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0C18" w14:textId="77777777" w:rsidR="008B3D53" w:rsidRDefault="00000000">
      <w:pPr>
        <w:pStyle w:val="Title"/>
      </w:pPr>
      <w:r>
        <w:t>Area Manager – Washroom Services</w:t>
      </w:r>
    </w:p>
    <w:p w14:paraId="3381B648" w14:textId="6F6752F7" w:rsidR="008B3D53" w:rsidRDefault="00000000">
      <w:r>
        <w:t xml:space="preserve">Location: </w:t>
      </w:r>
      <w:r w:rsidR="00336B0A">
        <w:t>Woolwich, London / Field Based</w:t>
      </w:r>
    </w:p>
    <w:p w14:paraId="123ABF87" w14:textId="77777777" w:rsidR="008B3D53" w:rsidRDefault="00000000">
      <w:r>
        <w:t>Full-time</w:t>
      </w:r>
    </w:p>
    <w:p w14:paraId="72D24993" w14:textId="77777777" w:rsidR="008B3D53" w:rsidRDefault="00000000">
      <w:pPr>
        <w:pStyle w:val="Heading1"/>
      </w:pPr>
      <w:r>
        <w:t>About the Role</w:t>
      </w:r>
    </w:p>
    <w:p w14:paraId="085D7AB3" w14:textId="77777777" w:rsidR="008B3D53" w:rsidRDefault="00000000">
      <w:r>
        <w:t xml:space="preserve">We are looking for a driven and proactive Area Manager to join our Washroom Services operation at Mayflower. This role is pivotal in ensuring the smooth running of daily operations while leading a team to achieve strong service delivery and performance standards. </w:t>
      </w:r>
      <w:r>
        <w:br/>
      </w:r>
      <w:r>
        <w:br/>
        <w:t>As an Area Manager, you will act as a key link between frontline colleagues and depot management, ensuring clear communication and successful implementation of company strategies.</w:t>
      </w:r>
    </w:p>
    <w:p w14:paraId="0538E6E5" w14:textId="77777777" w:rsidR="008B3D53" w:rsidRDefault="00000000">
      <w:pPr>
        <w:pStyle w:val="Heading1"/>
      </w:pPr>
      <w:r>
        <w:t>Key Responsibilities</w:t>
      </w:r>
    </w:p>
    <w:p w14:paraId="72FE85B4" w14:textId="77777777" w:rsidR="008B3D53" w:rsidRDefault="00000000">
      <w:pPr>
        <w:pStyle w:val="ListBullet"/>
      </w:pPr>
      <w:r>
        <w:t>Lead, support, and mentor a team of Service Operatives to achieve high levels of performance and productivity</w:t>
      </w:r>
    </w:p>
    <w:p w14:paraId="295C322B" w14:textId="77777777" w:rsidR="008B3D53" w:rsidRDefault="00000000">
      <w:pPr>
        <w:pStyle w:val="ListBullet"/>
      </w:pPr>
      <w:r>
        <w:t>Oversee day-to-day operations within your designated area, resolving issues and driving continuous improvement</w:t>
      </w:r>
    </w:p>
    <w:p w14:paraId="50FD6520" w14:textId="77777777" w:rsidR="008B3D53" w:rsidRDefault="00000000">
      <w:pPr>
        <w:pStyle w:val="ListBullet"/>
      </w:pPr>
      <w:r>
        <w:t>Deliver ongoing training to keep team members up to date with products, policies, and best practices</w:t>
      </w:r>
    </w:p>
    <w:p w14:paraId="241D5DBC" w14:textId="77777777" w:rsidR="008B3D53" w:rsidRDefault="00000000">
      <w:pPr>
        <w:pStyle w:val="ListBullet"/>
      </w:pPr>
      <w:r>
        <w:t>Plan and manage service routes, ensuring all operatives are proficient in using the APOD system</w:t>
      </w:r>
    </w:p>
    <w:p w14:paraId="15A1B85C" w14:textId="77777777" w:rsidR="008B3D53" w:rsidRDefault="00000000">
      <w:pPr>
        <w:pStyle w:val="ListBullet"/>
      </w:pPr>
      <w:r>
        <w:t>Support recruitment activities, including sourcing candidates, interviewing, and onboarding new starters</w:t>
      </w:r>
    </w:p>
    <w:p w14:paraId="782A6AB3" w14:textId="77777777" w:rsidR="008B3D53" w:rsidRDefault="00000000">
      <w:pPr>
        <w:pStyle w:val="ListBullet"/>
      </w:pPr>
      <w:r>
        <w:t>Respond to urgent customer requests as directed by the scheduling or management team</w:t>
      </w:r>
    </w:p>
    <w:p w14:paraId="0E4C4799" w14:textId="77777777" w:rsidR="008B3D53" w:rsidRDefault="00000000">
      <w:pPr>
        <w:pStyle w:val="ListBullet"/>
      </w:pPr>
      <w:r>
        <w:t>Deliver comprehensive induction training for new team members</w:t>
      </w:r>
    </w:p>
    <w:p w14:paraId="1F6361B8" w14:textId="77777777" w:rsidR="008B3D53" w:rsidRDefault="00000000">
      <w:pPr>
        <w:pStyle w:val="ListBullet"/>
      </w:pPr>
      <w:r>
        <w:t>Provide regular performance feedback, focusing on knowledge, attitude, and skills</w:t>
      </w:r>
    </w:p>
    <w:p w14:paraId="42A89EF8" w14:textId="77777777" w:rsidR="008B3D53" w:rsidRDefault="00000000">
      <w:pPr>
        <w:pStyle w:val="ListBullet"/>
      </w:pPr>
      <w:r>
        <w:t>Ensure full compliance with Health &amp; Safety regulations, including COSHH and PPE requirements</w:t>
      </w:r>
    </w:p>
    <w:p w14:paraId="59E762BD" w14:textId="77777777" w:rsidR="008B3D53" w:rsidRDefault="00000000">
      <w:pPr>
        <w:pStyle w:val="ListBullet"/>
      </w:pPr>
      <w:r>
        <w:t>Build and maintain effective working relationships by confidently interacting with both internal teams and external stakeholders</w:t>
      </w:r>
    </w:p>
    <w:p w14:paraId="1CC3D3EA" w14:textId="77777777" w:rsidR="008B3D53" w:rsidRDefault="00000000">
      <w:pPr>
        <w:pStyle w:val="Heading1"/>
      </w:pPr>
      <w:r>
        <w:t>About You</w:t>
      </w:r>
    </w:p>
    <w:p w14:paraId="1FA57706" w14:textId="77777777" w:rsidR="008B3D53" w:rsidRDefault="00000000">
      <w:pPr>
        <w:pStyle w:val="ListBullet"/>
      </w:pPr>
      <w:r>
        <w:t>Previous experience in a similar role is desirable</w:t>
      </w:r>
    </w:p>
    <w:p w14:paraId="29D3F1CE" w14:textId="77777777" w:rsidR="008B3D53" w:rsidRDefault="00000000">
      <w:pPr>
        <w:pStyle w:val="ListBullet"/>
      </w:pPr>
      <w:r>
        <w:t>Strong service delivery and driving skills</w:t>
      </w:r>
    </w:p>
    <w:p w14:paraId="42F03065" w14:textId="77777777" w:rsidR="008B3D53" w:rsidRDefault="00000000">
      <w:pPr>
        <w:pStyle w:val="ListBullet"/>
      </w:pPr>
      <w:r>
        <w:lastRenderedPageBreak/>
        <w:t>Experience leading or supervising a team</w:t>
      </w:r>
    </w:p>
    <w:p w14:paraId="137D7440" w14:textId="77777777" w:rsidR="008B3D53" w:rsidRDefault="00000000">
      <w:pPr>
        <w:pStyle w:val="ListBullet"/>
      </w:pPr>
      <w:r>
        <w:t>Ability to work effectively with Managers, Drivers, HR, L&amp;D, and Health and Safety teams</w:t>
      </w:r>
    </w:p>
    <w:p w14:paraId="4EE181C2" w14:textId="77777777" w:rsidR="008B3D53" w:rsidRDefault="00000000">
      <w:pPr>
        <w:pStyle w:val="ListBullet"/>
      </w:pPr>
      <w:r>
        <w:t>Resilient, adaptable, and able to perform under pressure</w:t>
      </w:r>
    </w:p>
    <w:p w14:paraId="3C3BC665" w14:textId="77777777" w:rsidR="008B3D53" w:rsidRDefault="00000000">
      <w:pPr>
        <w:pStyle w:val="ListBullet"/>
      </w:pPr>
      <w:r>
        <w:t>Confident communicator with strong organisational skills</w:t>
      </w:r>
    </w:p>
    <w:p w14:paraId="5C36DF24" w14:textId="77777777" w:rsidR="008B3D53" w:rsidRDefault="00000000">
      <w:pPr>
        <w:pStyle w:val="ListBullet"/>
      </w:pPr>
      <w:r>
        <w:t>IT literate, with proficiency in Microsoft Office (Word, Excel, Outlook) and operational scheduling systems</w:t>
      </w:r>
    </w:p>
    <w:p w14:paraId="401B48BC" w14:textId="77777777" w:rsidR="008B3D53" w:rsidRDefault="00000000">
      <w:pPr>
        <w:pStyle w:val="Heading1"/>
      </w:pPr>
      <w:r>
        <w:t>Essential Requirements</w:t>
      </w:r>
    </w:p>
    <w:p w14:paraId="71C23A46" w14:textId="77777777" w:rsidR="008B3D53" w:rsidRDefault="00000000">
      <w:pPr>
        <w:pStyle w:val="ListBullet"/>
      </w:pPr>
      <w:r>
        <w:t>Full UK manual driving licence (minimum 12 months, maximum 6 points)</w:t>
      </w:r>
    </w:p>
    <w:p w14:paraId="43427170" w14:textId="77777777" w:rsidR="008B3D53" w:rsidRDefault="00000000">
      <w:pPr>
        <w:pStyle w:val="ListBullet"/>
      </w:pPr>
      <w:r>
        <w:t>Willingness to undergo an enhanced DBS check</w:t>
      </w:r>
    </w:p>
    <w:p w14:paraId="67069FA4" w14:textId="77777777" w:rsidR="008B3D53" w:rsidRDefault="00000000">
      <w:pPr>
        <w:pStyle w:val="ListBullet"/>
      </w:pPr>
      <w:r>
        <w:t>Commitment to maintaining high Health &amp; Safety standards</w:t>
      </w:r>
    </w:p>
    <w:p w14:paraId="04273B23" w14:textId="77777777" w:rsidR="008B3D53" w:rsidRDefault="00000000">
      <w:pPr>
        <w:pStyle w:val="Heading1"/>
      </w:pPr>
      <w:r>
        <w:t>What We Offer</w:t>
      </w:r>
    </w:p>
    <w:p w14:paraId="7014580C" w14:textId="77777777" w:rsidR="008B3D53" w:rsidRDefault="00000000">
      <w:pPr>
        <w:pStyle w:val="ListBullet"/>
      </w:pPr>
      <w:r>
        <w:t>Competitive salary</w:t>
      </w:r>
    </w:p>
    <w:p w14:paraId="5782B640" w14:textId="77777777" w:rsidR="008B3D53" w:rsidRDefault="00000000">
      <w:pPr>
        <w:pStyle w:val="ListBullet"/>
      </w:pPr>
      <w:r>
        <w:t>Ongoing training and development</w:t>
      </w:r>
    </w:p>
    <w:p w14:paraId="4C9692AF" w14:textId="77777777" w:rsidR="008B3D53" w:rsidRDefault="00000000">
      <w:pPr>
        <w:pStyle w:val="ListBullet"/>
      </w:pPr>
      <w:r>
        <w:t>Career progression opportunities</w:t>
      </w:r>
    </w:p>
    <w:p w14:paraId="478630D2" w14:textId="77777777" w:rsidR="008B3D53" w:rsidRDefault="00000000">
      <w:pPr>
        <w:pStyle w:val="ListBullet"/>
      </w:pPr>
      <w:r>
        <w:t>Supportive team environment</w:t>
      </w:r>
    </w:p>
    <w:p w14:paraId="020BBBB0" w14:textId="77777777" w:rsidR="008B3D53" w:rsidRDefault="00000000">
      <w:pPr>
        <w:pStyle w:val="Heading1"/>
      </w:pPr>
      <w:r>
        <w:t>Apply Today</w:t>
      </w:r>
    </w:p>
    <w:p w14:paraId="172C08C9" w14:textId="77777777" w:rsidR="008B3D53" w:rsidRDefault="00000000">
      <w:r>
        <w:t>If you’re an experienced team leader with a passion for service delivery and operational excellence, we want to hear from you.</w:t>
      </w:r>
    </w:p>
    <w:sectPr w:rsidR="008B3D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945508">
    <w:abstractNumId w:val="8"/>
  </w:num>
  <w:num w:numId="2" w16cid:durableId="1472019507">
    <w:abstractNumId w:val="6"/>
  </w:num>
  <w:num w:numId="3" w16cid:durableId="1250576035">
    <w:abstractNumId w:val="5"/>
  </w:num>
  <w:num w:numId="4" w16cid:durableId="1837071997">
    <w:abstractNumId w:val="4"/>
  </w:num>
  <w:num w:numId="5" w16cid:durableId="1962373742">
    <w:abstractNumId w:val="7"/>
  </w:num>
  <w:num w:numId="6" w16cid:durableId="1410813035">
    <w:abstractNumId w:val="3"/>
  </w:num>
  <w:num w:numId="7" w16cid:durableId="413477835">
    <w:abstractNumId w:val="2"/>
  </w:num>
  <w:num w:numId="8" w16cid:durableId="1975525021">
    <w:abstractNumId w:val="1"/>
  </w:num>
  <w:num w:numId="9" w16cid:durableId="5775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B0A"/>
    <w:rsid w:val="008B3D53"/>
    <w:rsid w:val="00AA1D8D"/>
    <w:rsid w:val="00B47730"/>
    <w:rsid w:val="00C833F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36C0A"/>
  <w14:defaultImageDpi w14:val="300"/>
  <w15:docId w15:val="{C92A9D0B-A29A-4A1F-A094-3A200BDB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</cp:lastModifiedBy>
  <cp:revision>2</cp:revision>
  <dcterms:created xsi:type="dcterms:W3CDTF">2026-05-15T13:18:00Z</dcterms:created>
  <dcterms:modified xsi:type="dcterms:W3CDTF">2026-05-15T13:18:00Z</dcterms:modified>
  <cp:category/>
</cp:coreProperties>
</file>